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3260"/>
        <w:gridCol w:w="1985"/>
        <w:gridCol w:w="2551"/>
        <w:gridCol w:w="3025"/>
      </w:tblGrid>
      <w:tr w:rsidR="00AA274B" w:rsidRPr="00A70BC0" w14:paraId="0BC12EB5" w14:textId="77777777" w:rsidTr="00AA274B">
        <w:trPr>
          <w:trHeight w:val="786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9593049" w14:textId="77777777" w:rsidR="00A70BC0" w:rsidRPr="00A70BC0" w:rsidRDefault="00A70BC0" w:rsidP="00532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0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D9E4526" w14:textId="77777777" w:rsidR="00A70BC0" w:rsidRPr="00A70BC0" w:rsidRDefault="00A70BC0" w:rsidP="00532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Proceso</w:t>
            </w:r>
            <w:proofErr w:type="spellEnd"/>
            <w:r w:rsidRPr="00A70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etapas</w:t>
            </w:r>
            <w:proofErr w:type="spellEnd"/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BCF9A79" w14:textId="77777777" w:rsidR="00A70BC0" w:rsidRPr="00A70BC0" w:rsidRDefault="00A70BC0" w:rsidP="00532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Veiksmas</w:t>
            </w:r>
            <w:proofErr w:type="spellEnd"/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665DB5D" w14:textId="77777777" w:rsidR="00A70BC0" w:rsidRPr="00A70BC0" w:rsidRDefault="00A70BC0" w:rsidP="00532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Atsakingas</w:t>
            </w:r>
            <w:proofErr w:type="spellEnd"/>
            <w:r w:rsidRPr="00A70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asmuo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C9D5C99" w14:textId="77777777" w:rsidR="00A70BC0" w:rsidRPr="00A70BC0" w:rsidRDefault="00A70BC0" w:rsidP="00532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Dokumentas</w:t>
            </w:r>
            <w:proofErr w:type="spellEnd"/>
            <w:r w:rsidRPr="00A70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Sistema</w:t>
            </w:r>
          </w:p>
        </w:tc>
        <w:tc>
          <w:tcPr>
            <w:tcW w:w="3025" w:type="dxa"/>
            <w:shd w:val="clear" w:color="auto" w:fill="F2F2F2" w:themeFill="background1" w:themeFillShade="F2"/>
            <w:vAlign w:val="center"/>
          </w:tcPr>
          <w:p w14:paraId="5BF61CF1" w14:textId="77777777" w:rsidR="00A70BC0" w:rsidRPr="00A70BC0" w:rsidRDefault="00A70BC0" w:rsidP="00532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Pastabos</w:t>
            </w:r>
            <w:proofErr w:type="spellEnd"/>
          </w:p>
        </w:tc>
      </w:tr>
      <w:tr w:rsidR="00AA274B" w:rsidRPr="00A70BC0" w14:paraId="66F2EFFF" w14:textId="77777777" w:rsidTr="00AA274B">
        <w:trPr>
          <w:trHeight w:val="562"/>
          <w:jc w:val="center"/>
        </w:trPr>
        <w:tc>
          <w:tcPr>
            <w:tcW w:w="562" w:type="dxa"/>
          </w:tcPr>
          <w:p w14:paraId="0D29917A" w14:textId="77777777" w:rsidR="00A70BC0" w:rsidRPr="00A70BC0" w:rsidRDefault="00A70BC0" w:rsidP="0053235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EBE9FE2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Prašymo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priėmimas</w:t>
            </w:r>
            <w:proofErr w:type="spellEnd"/>
          </w:p>
        </w:tc>
        <w:tc>
          <w:tcPr>
            <w:tcW w:w="3260" w:type="dxa"/>
          </w:tcPr>
          <w:p w14:paraId="42085B2C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Pateikiamas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prašymas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mokinys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arba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tėvai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globėjai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559E780E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Mokinys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Tėvai</w:t>
            </w:r>
            <w:proofErr w:type="spellEnd"/>
          </w:p>
        </w:tc>
        <w:tc>
          <w:tcPr>
            <w:tcW w:w="2551" w:type="dxa"/>
          </w:tcPr>
          <w:p w14:paraId="3B709F75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Prašymo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forma</w:t>
            </w:r>
          </w:p>
        </w:tc>
        <w:tc>
          <w:tcPr>
            <w:tcW w:w="3025" w:type="dxa"/>
          </w:tcPr>
          <w:p w14:paraId="6AA21455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74B" w:rsidRPr="00A70BC0" w14:paraId="28376184" w14:textId="77777777" w:rsidTr="00AA274B">
        <w:trPr>
          <w:trHeight w:val="1267"/>
          <w:jc w:val="center"/>
        </w:trPr>
        <w:tc>
          <w:tcPr>
            <w:tcW w:w="562" w:type="dxa"/>
          </w:tcPr>
          <w:p w14:paraId="10EDF1CA" w14:textId="77777777" w:rsidR="00A70BC0" w:rsidRPr="00A70BC0" w:rsidRDefault="00A70BC0" w:rsidP="0053235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61984B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Prašymo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patikra</w:t>
            </w:r>
            <w:proofErr w:type="spellEnd"/>
          </w:p>
          <w:p w14:paraId="221C3AC8" w14:textId="77777777" w:rsidR="00A70BC0" w:rsidRPr="00A70BC0" w:rsidRDefault="00A70BC0" w:rsidP="005323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NAUJAI (pram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kartą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) EMP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gaminamas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nemokamai</w:t>
            </w:r>
            <w:proofErr w:type="spellEnd"/>
          </w:p>
          <w:p w14:paraId="3007D3B6" w14:textId="77777777" w:rsidR="00A70BC0" w:rsidRPr="00A70BC0" w:rsidRDefault="00A70BC0" w:rsidP="005323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PAKARTOTINAI EMP </w:t>
            </w:r>
            <w:proofErr w:type="spellStart"/>
            <w:r w:rsidRPr="00A70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gaminimas</w:t>
            </w:r>
            <w:proofErr w:type="spellEnd"/>
            <w:r w:rsidRPr="00A70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kainuoja</w:t>
            </w:r>
            <w:proofErr w:type="spellEnd"/>
            <w:r w:rsidRPr="00A70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6 </w:t>
            </w:r>
            <w:proofErr w:type="spellStart"/>
            <w:r w:rsidRPr="00A70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3260" w:type="dxa"/>
          </w:tcPr>
          <w:p w14:paraId="3751CAC7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Patikrinama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pažymėta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: „</w:t>
            </w:r>
            <w:proofErr w:type="spellStart"/>
            <w:proofErr w:type="gram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naujai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proofErr w:type="gram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proofErr w:type="gram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pakartotinai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gramEnd"/>
          </w:p>
          <w:p w14:paraId="57DD1014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(Jei „</w:t>
            </w:r>
            <w:proofErr w:type="spellStart"/>
            <w:proofErr w:type="gram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naujai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“ –</w:t>
            </w:r>
            <w:proofErr w:type="gram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patikrinama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pridėta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foto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(3×4 cm))</w:t>
            </w:r>
          </w:p>
        </w:tc>
        <w:tc>
          <w:tcPr>
            <w:tcW w:w="1985" w:type="dxa"/>
          </w:tcPr>
          <w:p w14:paraId="56BEBCA9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Administracija</w:t>
            </w:r>
            <w:proofErr w:type="spellEnd"/>
          </w:p>
          <w:p w14:paraId="6E5880B9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44F3789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Prašymo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forma</w:t>
            </w:r>
          </w:p>
          <w:p w14:paraId="7E126632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</w:tcPr>
          <w:p w14:paraId="22E78DCB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Taikoma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tik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naujam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EMP</w:t>
            </w:r>
          </w:p>
        </w:tc>
      </w:tr>
      <w:tr w:rsidR="00A70BC0" w:rsidRPr="00A70BC0" w14:paraId="01C65427" w14:textId="77777777" w:rsidTr="00AA274B">
        <w:trPr>
          <w:trHeight w:val="1088"/>
          <w:jc w:val="center"/>
        </w:trPr>
        <w:tc>
          <w:tcPr>
            <w:tcW w:w="562" w:type="dxa"/>
          </w:tcPr>
          <w:p w14:paraId="6FA4C457" w14:textId="77777777" w:rsidR="00A70BC0" w:rsidRPr="00A70BC0" w:rsidRDefault="00A70BC0" w:rsidP="0053235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F0D3113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Tėvų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atsakingų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asmenų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informavimas</w:t>
            </w:r>
            <w:proofErr w:type="spellEnd"/>
          </w:p>
        </w:tc>
        <w:tc>
          <w:tcPr>
            <w:tcW w:w="3260" w:type="dxa"/>
          </w:tcPr>
          <w:p w14:paraId="582055EE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Jei „</w:t>
            </w:r>
            <w:proofErr w:type="spellStart"/>
            <w:proofErr w:type="gram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pakartotinai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“ –</w:t>
            </w:r>
            <w:proofErr w:type="spellStart"/>
            <w:proofErr w:type="gram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Parengiamas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pranešimas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dėl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mokesčio</w:t>
            </w:r>
            <w:proofErr w:type="spellEnd"/>
          </w:p>
          <w:p w14:paraId="6B8D75DB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Pranešimas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perduodamas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klasės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vadovui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→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tėvams</w:t>
            </w:r>
            <w:proofErr w:type="spellEnd"/>
          </w:p>
        </w:tc>
        <w:tc>
          <w:tcPr>
            <w:tcW w:w="1985" w:type="dxa"/>
          </w:tcPr>
          <w:p w14:paraId="2CEF5011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Administracija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Klasės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vadovas</w:t>
            </w:r>
            <w:proofErr w:type="spellEnd"/>
          </w:p>
        </w:tc>
        <w:tc>
          <w:tcPr>
            <w:tcW w:w="2551" w:type="dxa"/>
          </w:tcPr>
          <w:p w14:paraId="73DF593D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Pranešimas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5" w:type="dxa"/>
          </w:tcPr>
          <w:p w14:paraId="5A6F7AC9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74B" w:rsidRPr="00A70BC0" w14:paraId="28CB1E12" w14:textId="77777777" w:rsidTr="00AA274B">
        <w:trPr>
          <w:trHeight w:val="411"/>
          <w:jc w:val="center"/>
        </w:trPr>
        <w:tc>
          <w:tcPr>
            <w:tcW w:w="562" w:type="dxa"/>
          </w:tcPr>
          <w:p w14:paraId="30971B8F" w14:textId="77777777" w:rsidR="00A70BC0" w:rsidRPr="00A70BC0" w:rsidRDefault="00A70BC0" w:rsidP="0053235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0090A0E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EMP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užsakymas</w:t>
            </w:r>
            <w:proofErr w:type="spellEnd"/>
          </w:p>
        </w:tc>
        <w:tc>
          <w:tcPr>
            <w:tcW w:w="3260" w:type="dxa"/>
          </w:tcPr>
          <w:p w14:paraId="65D3820B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Prisijungiama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prie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sistemos</w:t>
            </w:r>
            <w:proofErr w:type="spellEnd"/>
          </w:p>
        </w:tc>
        <w:tc>
          <w:tcPr>
            <w:tcW w:w="1985" w:type="dxa"/>
          </w:tcPr>
          <w:p w14:paraId="7E30BA5B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Administracija</w:t>
            </w:r>
            <w:proofErr w:type="spellEnd"/>
          </w:p>
        </w:tc>
        <w:tc>
          <w:tcPr>
            <w:tcW w:w="2551" w:type="dxa"/>
          </w:tcPr>
          <w:p w14:paraId="2E6A3783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https://emp.manomokykla.lt</w:t>
            </w:r>
          </w:p>
        </w:tc>
        <w:tc>
          <w:tcPr>
            <w:tcW w:w="3025" w:type="dxa"/>
          </w:tcPr>
          <w:p w14:paraId="3BE05935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Vadovautis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naudotojo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atmintine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https://emp.manomokykla.lt/Content/docs/naudojimosi_atmintine.pdf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274B" w:rsidRPr="00A70BC0" w14:paraId="5AD9FA73" w14:textId="77777777" w:rsidTr="00AA274B">
        <w:trPr>
          <w:trHeight w:val="489"/>
          <w:jc w:val="center"/>
        </w:trPr>
        <w:tc>
          <w:tcPr>
            <w:tcW w:w="562" w:type="dxa"/>
          </w:tcPr>
          <w:p w14:paraId="134D6DE3" w14:textId="77777777" w:rsidR="00A70BC0" w:rsidRPr="00A70BC0" w:rsidRDefault="00A70BC0" w:rsidP="0053235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C7D4CAC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Užsakyto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EMP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gavimas</w:t>
            </w:r>
            <w:proofErr w:type="spellEnd"/>
          </w:p>
        </w:tc>
        <w:tc>
          <w:tcPr>
            <w:tcW w:w="3260" w:type="dxa"/>
          </w:tcPr>
          <w:p w14:paraId="0DF32699" w14:textId="32ADA186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Gavus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EMP –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duomenys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registruojami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A274B">
              <w:rPr>
                <w:rFonts w:ascii="Times New Roman" w:hAnsi="Times New Roman" w:cs="Times New Roman"/>
                <w:sz w:val="20"/>
                <w:szCs w:val="20"/>
              </w:rPr>
              <w:t>žurnale</w:t>
            </w:r>
            <w:proofErr w:type="spellEnd"/>
          </w:p>
        </w:tc>
        <w:tc>
          <w:tcPr>
            <w:tcW w:w="1985" w:type="dxa"/>
          </w:tcPr>
          <w:p w14:paraId="441C7354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Administracija</w:t>
            </w:r>
            <w:proofErr w:type="spellEnd"/>
          </w:p>
        </w:tc>
        <w:tc>
          <w:tcPr>
            <w:tcW w:w="2551" w:type="dxa"/>
          </w:tcPr>
          <w:p w14:paraId="12813CC1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EMP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žurnalas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(Excel)</w:t>
            </w:r>
          </w:p>
        </w:tc>
        <w:tc>
          <w:tcPr>
            <w:tcW w:w="3025" w:type="dxa"/>
          </w:tcPr>
          <w:p w14:paraId="0304666C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Įrašomi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visi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būtini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laukai</w:t>
            </w:r>
            <w:proofErr w:type="spellEnd"/>
          </w:p>
        </w:tc>
      </w:tr>
      <w:tr w:rsidR="00AA274B" w:rsidRPr="00A70BC0" w14:paraId="6A7FA548" w14:textId="77777777" w:rsidTr="00AA274B">
        <w:trPr>
          <w:trHeight w:val="136"/>
          <w:jc w:val="center"/>
        </w:trPr>
        <w:tc>
          <w:tcPr>
            <w:tcW w:w="562" w:type="dxa"/>
          </w:tcPr>
          <w:p w14:paraId="7769F6FA" w14:textId="77777777" w:rsidR="00A70BC0" w:rsidRPr="00A70BC0" w:rsidRDefault="00A70BC0" w:rsidP="0053235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34C690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Duomenų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perdavimas</w:t>
            </w:r>
            <w:proofErr w:type="spellEnd"/>
          </w:p>
        </w:tc>
        <w:tc>
          <w:tcPr>
            <w:tcW w:w="3260" w:type="dxa"/>
          </w:tcPr>
          <w:p w14:paraId="7EB251F5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Registro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duomenys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pateikiami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V.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Bakutienei</w:t>
            </w:r>
            <w:proofErr w:type="spellEnd"/>
          </w:p>
        </w:tc>
        <w:tc>
          <w:tcPr>
            <w:tcW w:w="1985" w:type="dxa"/>
          </w:tcPr>
          <w:p w14:paraId="19FF276E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Administracija</w:t>
            </w:r>
            <w:proofErr w:type="spellEnd"/>
          </w:p>
        </w:tc>
        <w:tc>
          <w:tcPr>
            <w:tcW w:w="2551" w:type="dxa"/>
          </w:tcPr>
          <w:p w14:paraId="6C987183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Mokinių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registras</w:t>
            </w:r>
            <w:proofErr w:type="spellEnd"/>
          </w:p>
        </w:tc>
        <w:tc>
          <w:tcPr>
            <w:tcW w:w="3025" w:type="dxa"/>
          </w:tcPr>
          <w:p w14:paraId="2F47A487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Duomenys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suvedami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sistemoje</w:t>
            </w:r>
            <w:proofErr w:type="spellEnd"/>
          </w:p>
        </w:tc>
      </w:tr>
      <w:tr w:rsidR="00AA274B" w:rsidRPr="00A70BC0" w14:paraId="0B9C1961" w14:textId="77777777" w:rsidTr="00AA274B">
        <w:trPr>
          <w:trHeight w:val="136"/>
          <w:jc w:val="center"/>
        </w:trPr>
        <w:tc>
          <w:tcPr>
            <w:tcW w:w="562" w:type="dxa"/>
            <w:vMerge w:val="restart"/>
          </w:tcPr>
          <w:p w14:paraId="3DF4BDFB" w14:textId="77777777" w:rsidR="00A70BC0" w:rsidRPr="00A70BC0" w:rsidRDefault="00A70BC0" w:rsidP="0053235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71292591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TAMO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importas</w:t>
            </w:r>
            <w:proofErr w:type="spellEnd"/>
          </w:p>
        </w:tc>
        <w:tc>
          <w:tcPr>
            <w:tcW w:w="3260" w:type="dxa"/>
          </w:tcPr>
          <w:p w14:paraId="52930E48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Paruošiamas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importo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Excel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failas</w:t>
            </w:r>
            <w:proofErr w:type="spellEnd"/>
          </w:p>
        </w:tc>
        <w:tc>
          <w:tcPr>
            <w:tcW w:w="1985" w:type="dxa"/>
          </w:tcPr>
          <w:p w14:paraId="6E97BB7E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Administracija</w:t>
            </w:r>
            <w:proofErr w:type="spellEnd"/>
          </w:p>
        </w:tc>
        <w:tc>
          <w:tcPr>
            <w:tcW w:w="2551" w:type="dxa"/>
          </w:tcPr>
          <w:p w14:paraId="4E00BAB9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Importo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Excel</w:t>
            </w:r>
          </w:p>
        </w:tc>
        <w:tc>
          <w:tcPr>
            <w:tcW w:w="3025" w:type="dxa"/>
          </w:tcPr>
          <w:p w14:paraId="0D081F0E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74B" w:rsidRPr="00A70BC0" w14:paraId="37907826" w14:textId="77777777" w:rsidTr="00AA274B">
        <w:trPr>
          <w:trHeight w:val="540"/>
          <w:jc w:val="center"/>
        </w:trPr>
        <w:tc>
          <w:tcPr>
            <w:tcW w:w="562" w:type="dxa"/>
            <w:vMerge/>
          </w:tcPr>
          <w:p w14:paraId="7E86680A" w14:textId="77777777" w:rsidR="00A70BC0" w:rsidRPr="00A70BC0" w:rsidRDefault="00A70BC0" w:rsidP="0053235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552449E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1F13FA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Failas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siunčiamas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J.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Stankaitienei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importui</w:t>
            </w:r>
            <w:proofErr w:type="spellEnd"/>
          </w:p>
        </w:tc>
        <w:tc>
          <w:tcPr>
            <w:tcW w:w="1985" w:type="dxa"/>
          </w:tcPr>
          <w:p w14:paraId="034E289A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Administracija</w:t>
            </w:r>
            <w:proofErr w:type="spellEnd"/>
          </w:p>
        </w:tc>
        <w:tc>
          <w:tcPr>
            <w:tcW w:w="2551" w:type="dxa"/>
          </w:tcPr>
          <w:p w14:paraId="68785A0F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TAMO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sistema</w:t>
            </w:r>
            <w:proofErr w:type="spellEnd"/>
          </w:p>
        </w:tc>
        <w:tc>
          <w:tcPr>
            <w:tcW w:w="3025" w:type="dxa"/>
          </w:tcPr>
          <w:p w14:paraId="6C23E18B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74B" w:rsidRPr="00A70BC0" w14:paraId="42FB840E" w14:textId="77777777" w:rsidTr="00AA274B">
        <w:trPr>
          <w:trHeight w:val="676"/>
          <w:jc w:val="center"/>
        </w:trPr>
        <w:tc>
          <w:tcPr>
            <w:tcW w:w="562" w:type="dxa"/>
          </w:tcPr>
          <w:p w14:paraId="3C5E1DF3" w14:textId="77777777" w:rsidR="00A70BC0" w:rsidRPr="00A70BC0" w:rsidRDefault="00A70BC0" w:rsidP="0053235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1AFCC72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Nemokamas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maitinimas</w:t>
            </w:r>
            <w:proofErr w:type="spellEnd"/>
          </w:p>
        </w:tc>
        <w:tc>
          <w:tcPr>
            <w:tcW w:w="3260" w:type="dxa"/>
          </w:tcPr>
          <w:p w14:paraId="5042EABC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Informuojama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Malinauskienė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dėl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žymos</w:t>
            </w:r>
            <w:proofErr w:type="spellEnd"/>
          </w:p>
        </w:tc>
        <w:tc>
          <w:tcPr>
            <w:tcW w:w="1985" w:type="dxa"/>
          </w:tcPr>
          <w:p w14:paraId="3234066B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Administracija</w:t>
            </w:r>
            <w:proofErr w:type="spellEnd"/>
          </w:p>
        </w:tc>
        <w:tc>
          <w:tcPr>
            <w:tcW w:w="2551" w:type="dxa"/>
          </w:tcPr>
          <w:p w14:paraId="10E6F25E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TAMO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sistema</w:t>
            </w:r>
            <w:proofErr w:type="spellEnd"/>
          </w:p>
        </w:tc>
        <w:tc>
          <w:tcPr>
            <w:tcW w:w="3025" w:type="dxa"/>
          </w:tcPr>
          <w:p w14:paraId="06ECBC2B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Taikoma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nemokamą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maitinimą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gaunantiems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mokiniams</w:t>
            </w:r>
            <w:proofErr w:type="spellEnd"/>
          </w:p>
        </w:tc>
      </w:tr>
      <w:tr w:rsidR="00AA274B" w:rsidRPr="00A70BC0" w14:paraId="2C751101" w14:textId="77777777" w:rsidTr="00AA274B">
        <w:trPr>
          <w:trHeight w:val="1392"/>
          <w:jc w:val="center"/>
        </w:trPr>
        <w:tc>
          <w:tcPr>
            <w:tcW w:w="562" w:type="dxa"/>
          </w:tcPr>
          <w:p w14:paraId="4605DD09" w14:textId="77777777" w:rsidR="00A70BC0" w:rsidRPr="00A70BC0" w:rsidRDefault="00A70BC0" w:rsidP="0053235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9FD74D7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EMP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išdavimas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mokiniui</w:t>
            </w:r>
            <w:proofErr w:type="spellEnd"/>
          </w:p>
        </w:tc>
        <w:tc>
          <w:tcPr>
            <w:tcW w:w="3260" w:type="dxa"/>
          </w:tcPr>
          <w:p w14:paraId="3B783C64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EMP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išduodamas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klasės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vadovui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kuris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įsipareogoja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perduoti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mokiniui</w:t>
            </w:r>
            <w:proofErr w:type="spellEnd"/>
          </w:p>
        </w:tc>
        <w:tc>
          <w:tcPr>
            <w:tcW w:w="1985" w:type="dxa"/>
          </w:tcPr>
          <w:p w14:paraId="0EB18B78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Administracija</w:t>
            </w:r>
            <w:proofErr w:type="spellEnd"/>
          </w:p>
        </w:tc>
        <w:tc>
          <w:tcPr>
            <w:tcW w:w="2551" w:type="dxa"/>
          </w:tcPr>
          <w:p w14:paraId="4C40247A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Klasės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vadovas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pasirašo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popieriniame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registre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patvirtindamas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kad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EMP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gautas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bus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perduotas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mokiniui</w:t>
            </w:r>
            <w:proofErr w:type="spellEnd"/>
            <w:r w:rsidRPr="00A70B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5" w:type="dxa"/>
          </w:tcPr>
          <w:p w14:paraId="53C44AC4" w14:textId="77777777" w:rsidR="00A70BC0" w:rsidRPr="00A70BC0" w:rsidRDefault="00A70BC0" w:rsidP="00532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91A44A" w14:textId="00D3CAFC" w:rsidR="00C36B83" w:rsidRPr="00C36B83" w:rsidRDefault="00C36B83" w:rsidP="00C36B83">
      <w:pPr>
        <w:tabs>
          <w:tab w:val="left" w:pos="5743"/>
        </w:tabs>
      </w:pPr>
    </w:p>
    <w:sectPr w:rsidR="00C36B83" w:rsidRPr="00C36B83" w:rsidSect="00A70BC0">
      <w:headerReference w:type="default" r:id="rId8"/>
      <w:pgSz w:w="15840" w:h="12240" w:orient="landscape"/>
      <w:pgMar w:top="64" w:right="814" w:bottom="4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4785" w14:textId="77777777" w:rsidR="00C16B50" w:rsidRDefault="00C16B50" w:rsidP="00157E1C">
      <w:pPr>
        <w:spacing w:after="0" w:line="240" w:lineRule="auto"/>
      </w:pPr>
      <w:r>
        <w:separator/>
      </w:r>
    </w:p>
  </w:endnote>
  <w:endnote w:type="continuationSeparator" w:id="0">
    <w:p w14:paraId="72F529A3" w14:textId="77777777" w:rsidR="00C16B50" w:rsidRDefault="00C16B50" w:rsidP="0015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2344" w14:textId="77777777" w:rsidR="00C16B50" w:rsidRDefault="00C16B50" w:rsidP="00157E1C">
      <w:pPr>
        <w:spacing w:after="0" w:line="240" w:lineRule="auto"/>
      </w:pPr>
      <w:r>
        <w:separator/>
      </w:r>
    </w:p>
  </w:footnote>
  <w:footnote w:type="continuationSeparator" w:id="0">
    <w:p w14:paraId="32A27874" w14:textId="77777777" w:rsidR="00C16B50" w:rsidRDefault="00C16B50" w:rsidP="00157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21897" w14:textId="77777777" w:rsidR="00A70BC0" w:rsidRDefault="00A70BC0" w:rsidP="00A70BC0">
    <w:pPr>
      <w:spacing w:after="0"/>
      <w:ind w:left="9214"/>
      <w:rPr>
        <w:rFonts w:ascii="Times New Roman" w:hAnsi="Times New Roman" w:cs="Times New Roman"/>
        <w:sz w:val="20"/>
        <w:szCs w:val="20"/>
      </w:rPr>
    </w:pPr>
    <w:proofErr w:type="spellStart"/>
    <w:r w:rsidRPr="0079595F">
      <w:rPr>
        <w:rFonts w:ascii="Times New Roman" w:hAnsi="Times New Roman" w:cs="Times New Roman"/>
        <w:sz w:val="20"/>
        <w:szCs w:val="20"/>
      </w:rPr>
      <w:t>Raseinių</w:t>
    </w:r>
    <w:proofErr w:type="spellEnd"/>
    <w:r w:rsidRPr="0079595F">
      <w:rPr>
        <w:rFonts w:ascii="Times New Roman" w:hAnsi="Times New Roman" w:cs="Times New Roman"/>
        <w:sz w:val="20"/>
        <w:szCs w:val="20"/>
      </w:rPr>
      <w:t xml:space="preserve"> Šaltinio </w:t>
    </w:r>
    <w:proofErr w:type="spellStart"/>
    <w:r w:rsidRPr="0079595F">
      <w:rPr>
        <w:rFonts w:ascii="Times New Roman" w:hAnsi="Times New Roman" w:cs="Times New Roman"/>
        <w:sz w:val="20"/>
        <w:szCs w:val="20"/>
      </w:rPr>
      <w:t>progimnazijos</w:t>
    </w:r>
    <w:proofErr w:type="spellEnd"/>
    <w:r w:rsidRPr="0079595F">
      <w:rPr>
        <w:rFonts w:ascii="Times New Roman" w:hAnsi="Times New Roman" w:cs="Times New Roman"/>
        <w:sz w:val="20"/>
        <w:szCs w:val="20"/>
      </w:rPr>
      <w:t xml:space="preserve"> </w:t>
    </w:r>
  </w:p>
  <w:p w14:paraId="6B7615FF" w14:textId="77777777" w:rsidR="00A70BC0" w:rsidRPr="0079595F" w:rsidRDefault="00A70BC0" w:rsidP="00A70BC0">
    <w:pPr>
      <w:spacing w:after="0"/>
      <w:ind w:left="9214"/>
      <w:rPr>
        <w:rFonts w:ascii="Times New Roman" w:hAnsi="Times New Roman" w:cs="Times New Roman"/>
        <w:sz w:val="20"/>
        <w:szCs w:val="20"/>
      </w:rPr>
    </w:pPr>
    <w:proofErr w:type="spellStart"/>
    <w:r w:rsidRPr="0079595F">
      <w:rPr>
        <w:rFonts w:ascii="Times New Roman" w:hAnsi="Times New Roman" w:cs="Times New Roman"/>
        <w:sz w:val="20"/>
        <w:szCs w:val="20"/>
      </w:rPr>
      <w:t>Elektroninio</w:t>
    </w:r>
    <w:proofErr w:type="spellEnd"/>
    <w:r w:rsidRPr="0079595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79595F">
      <w:rPr>
        <w:rFonts w:ascii="Times New Roman" w:hAnsi="Times New Roman" w:cs="Times New Roman"/>
        <w:sz w:val="20"/>
        <w:szCs w:val="20"/>
      </w:rPr>
      <w:t>mokinio</w:t>
    </w:r>
    <w:proofErr w:type="spellEnd"/>
    <w:r w:rsidRPr="0079595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79595F">
      <w:rPr>
        <w:rFonts w:ascii="Times New Roman" w:hAnsi="Times New Roman" w:cs="Times New Roman"/>
        <w:sz w:val="20"/>
        <w:szCs w:val="20"/>
      </w:rPr>
      <w:t>pažymėjimo</w:t>
    </w:r>
    <w:proofErr w:type="spellEnd"/>
    <w:r w:rsidRPr="0079595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79595F">
      <w:rPr>
        <w:rFonts w:ascii="Times New Roman" w:hAnsi="Times New Roman" w:cs="Times New Roman"/>
        <w:sz w:val="20"/>
        <w:szCs w:val="20"/>
      </w:rPr>
      <w:t>išdavimo</w:t>
    </w:r>
    <w:proofErr w:type="spellEnd"/>
    <w:r w:rsidRPr="0079595F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Pr="0079595F">
      <w:rPr>
        <w:rFonts w:ascii="Times New Roman" w:hAnsi="Times New Roman" w:cs="Times New Roman"/>
        <w:sz w:val="20"/>
        <w:szCs w:val="20"/>
      </w:rPr>
      <w:t>apskaitos</w:t>
    </w:r>
    <w:proofErr w:type="spellEnd"/>
    <w:r w:rsidRPr="0079595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79595F">
      <w:rPr>
        <w:rFonts w:ascii="Times New Roman" w:hAnsi="Times New Roman" w:cs="Times New Roman"/>
        <w:sz w:val="20"/>
        <w:szCs w:val="20"/>
      </w:rPr>
      <w:t>ir</w:t>
    </w:r>
    <w:proofErr w:type="spellEnd"/>
    <w:r w:rsidRPr="0079595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79595F">
      <w:rPr>
        <w:rFonts w:ascii="Times New Roman" w:hAnsi="Times New Roman" w:cs="Times New Roman"/>
        <w:sz w:val="20"/>
        <w:szCs w:val="20"/>
      </w:rPr>
      <w:t>naudojimo</w:t>
    </w:r>
    <w:proofErr w:type="spellEnd"/>
    <w:r w:rsidRPr="0079595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79595F">
      <w:rPr>
        <w:rFonts w:ascii="Times New Roman" w:hAnsi="Times New Roman" w:cs="Times New Roman"/>
        <w:sz w:val="20"/>
        <w:szCs w:val="20"/>
      </w:rPr>
      <w:t>tvarkos</w:t>
    </w:r>
    <w:proofErr w:type="spellEnd"/>
    <w:r w:rsidRPr="0079595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79595F">
      <w:rPr>
        <w:rFonts w:ascii="Times New Roman" w:hAnsi="Times New Roman" w:cs="Times New Roman"/>
        <w:sz w:val="20"/>
        <w:szCs w:val="20"/>
      </w:rPr>
      <w:t>aprašo</w:t>
    </w:r>
    <w:proofErr w:type="spellEnd"/>
    <w:r w:rsidRPr="0079595F">
      <w:rPr>
        <w:rFonts w:ascii="Times New Roman" w:hAnsi="Times New Roman" w:cs="Times New Roman"/>
        <w:sz w:val="20"/>
        <w:szCs w:val="20"/>
      </w:rPr>
      <w:t xml:space="preserve"> </w:t>
    </w:r>
  </w:p>
  <w:p w14:paraId="2C36B9DF" w14:textId="527DE422" w:rsidR="00A70BC0" w:rsidRDefault="00A70BC0" w:rsidP="00A70BC0">
    <w:pPr>
      <w:spacing w:after="0"/>
      <w:ind w:left="9214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3</w:t>
    </w:r>
    <w:r w:rsidRPr="0079595F">
      <w:rPr>
        <w:rFonts w:ascii="Times New Roman" w:hAnsi="Times New Roman" w:cs="Times New Roman"/>
        <w:b/>
        <w:bCs/>
        <w:sz w:val="20"/>
        <w:szCs w:val="20"/>
      </w:rPr>
      <w:t xml:space="preserve"> </w:t>
    </w:r>
    <w:proofErr w:type="spellStart"/>
    <w:r w:rsidRPr="0079595F">
      <w:rPr>
        <w:rFonts w:ascii="Times New Roman" w:hAnsi="Times New Roman" w:cs="Times New Roman"/>
        <w:b/>
        <w:bCs/>
        <w:sz w:val="20"/>
        <w:szCs w:val="20"/>
      </w:rPr>
      <w:t>priedas</w:t>
    </w:r>
    <w:proofErr w:type="spellEnd"/>
    <w:r w:rsidRPr="0079595F">
      <w:rPr>
        <w:rFonts w:ascii="Times New Roman" w:hAnsi="Times New Roman" w:cs="Times New Roman"/>
        <w:b/>
        <w:bCs/>
        <w:sz w:val="20"/>
        <w:szCs w:val="20"/>
      </w:rPr>
      <w:t xml:space="preserve"> </w:t>
    </w:r>
  </w:p>
  <w:p w14:paraId="62E43EC8" w14:textId="77777777" w:rsidR="00A70BC0" w:rsidRDefault="00A70BC0" w:rsidP="00A70BC0">
    <w:pPr>
      <w:spacing w:after="0"/>
      <w:ind w:left="9214"/>
      <w:rPr>
        <w:rFonts w:ascii="Times New Roman" w:hAnsi="Times New Roman" w:cs="Times New Roman"/>
        <w:b/>
        <w:bCs/>
        <w:sz w:val="20"/>
        <w:szCs w:val="20"/>
      </w:rPr>
    </w:pPr>
  </w:p>
  <w:p w14:paraId="6903EE9F" w14:textId="26316266" w:rsidR="00157E1C" w:rsidRPr="00A70BC0" w:rsidRDefault="00A70BC0" w:rsidP="00A70BC0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70BC0">
      <w:rPr>
        <w:rFonts w:ascii="Times New Roman" w:hAnsi="Times New Roman" w:cs="Times New Roman"/>
        <w:b/>
        <w:bCs/>
        <w:sz w:val="28"/>
        <w:szCs w:val="28"/>
      </w:rPr>
      <w:t xml:space="preserve">EMP </w:t>
    </w:r>
    <w:proofErr w:type="spellStart"/>
    <w:r w:rsidRPr="00A70BC0">
      <w:rPr>
        <w:rFonts w:ascii="Times New Roman" w:hAnsi="Times New Roman" w:cs="Times New Roman"/>
        <w:b/>
        <w:bCs/>
        <w:sz w:val="28"/>
        <w:szCs w:val="28"/>
      </w:rPr>
      <w:t>išdavimo</w:t>
    </w:r>
    <w:proofErr w:type="spellEnd"/>
    <w:r w:rsidRPr="00A70BC0">
      <w:rPr>
        <w:rFonts w:ascii="Times New Roman" w:hAnsi="Times New Roman" w:cs="Times New Roman"/>
        <w:b/>
        <w:bCs/>
        <w:sz w:val="28"/>
        <w:szCs w:val="28"/>
      </w:rPr>
      <w:t xml:space="preserve"> </w:t>
    </w:r>
    <w:proofErr w:type="spellStart"/>
    <w:r w:rsidRPr="00A70BC0">
      <w:rPr>
        <w:rFonts w:ascii="Times New Roman" w:hAnsi="Times New Roman" w:cs="Times New Roman"/>
        <w:b/>
        <w:bCs/>
        <w:sz w:val="28"/>
        <w:szCs w:val="28"/>
      </w:rPr>
      <w:t>algoritmas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B07DB9"/>
    <w:multiLevelType w:val="hybridMultilevel"/>
    <w:tmpl w:val="C868BC8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BB20ED"/>
    <w:multiLevelType w:val="hybridMultilevel"/>
    <w:tmpl w:val="C4BABA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089260">
    <w:abstractNumId w:val="8"/>
  </w:num>
  <w:num w:numId="2" w16cid:durableId="1262298985">
    <w:abstractNumId w:val="6"/>
  </w:num>
  <w:num w:numId="3" w16cid:durableId="1335571981">
    <w:abstractNumId w:val="5"/>
  </w:num>
  <w:num w:numId="4" w16cid:durableId="91972191">
    <w:abstractNumId w:val="4"/>
  </w:num>
  <w:num w:numId="5" w16cid:durableId="1956326265">
    <w:abstractNumId w:val="7"/>
  </w:num>
  <w:num w:numId="6" w16cid:durableId="1980838226">
    <w:abstractNumId w:val="3"/>
  </w:num>
  <w:num w:numId="7" w16cid:durableId="1262447521">
    <w:abstractNumId w:val="2"/>
  </w:num>
  <w:num w:numId="8" w16cid:durableId="657421249">
    <w:abstractNumId w:val="1"/>
  </w:num>
  <w:num w:numId="9" w16cid:durableId="1240752453">
    <w:abstractNumId w:val="0"/>
  </w:num>
  <w:num w:numId="10" w16cid:durableId="1939675253">
    <w:abstractNumId w:val="10"/>
  </w:num>
  <w:num w:numId="11" w16cid:durableId="951864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CFD"/>
    <w:rsid w:val="0015074B"/>
    <w:rsid w:val="00157E1C"/>
    <w:rsid w:val="001F7519"/>
    <w:rsid w:val="0029639D"/>
    <w:rsid w:val="00305724"/>
    <w:rsid w:val="00326F90"/>
    <w:rsid w:val="004F14BF"/>
    <w:rsid w:val="00902CF9"/>
    <w:rsid w:val="009417BD"/>
    <w:rsid w:val="00A70BC0"/>
    <w:rsid w:val="00AA1D8D"/>
    <w:rsid w:val="00AA274B"/>
    <w:rsid w:val="00B47730"/>
    <w:rsid w:val="00B861A0"/>
    <w:rsid w:val="00BD5EF6"/>
    <w:rsid w:val="00BF7789"/>
    <w:rsid w:val="00C16B50"/>
    <w:rsid w:val="00C36B83"/>
    <w:rsid w:val="00CB0664"/>
    <w:rsid w:val="00DF17B9"/>
    <w:rsid w:val="00EE0C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1A8CF2"/>
  <w14:defaultImageDpi w14:val="300"/>
  <w15:docId w15:val="{6E5E1FA9-D65E-4542-84A8-5197FD38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Juleta  Peldūnienė</cp:lastModifiedBy>
  <cp:revision>26</cp:revision>
  <dcterms:created xsi:type="dcterms:W3CDTF">2026-02-17T14:27:00Z</dcterms:created>
  <dcterms:modified xsi:type="dcterms:W3CDTF">2026-02-20T11:01:00Z</dcterms:modified>
  <cp:category/>
</cp:coreProperties>
</file>