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526C" w14:textId="7EB7BD12" w:rsidR="00B44132" w:rsidRPr="00C75304" w:rsidRDefault="00000000" w:rsidP="00CD6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304">
        <w:rPr>
          <w:rFonts w:ascii="Times New Roman" w:hAnsi="Times New Roman" w:cs="Times New Roman"/>
          <w:b/>
          <w:sz w:val="24"/>
          <w:szCs w:val="24"/>
        </w:rPr>
        <w:t>ELEKTRONINIŲ MOKINIO PAŽYMĖJIMŲ (EMP) SUNAIKINIMO AKTAS</w:t>
      </w:r>
    </w:p>
    <w:p w14:paraId="0273F03A" w14:textId="77777777" w:rsidR="00B44132" w:rsidRPr="00C75304" w:rsidRDefault="00000000" w:rsidP="001F1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304">
        <w:rPr>
          <w:rFonts w:ascii="Times New Roman" w:hAnsi="Times New Roman" w:cs="Times New Roman"/>
          <w:sz w:val="24"/>
          <w:szCs w:val="24"/>
        </w:rPr>
        <w:t>20____ m. __________________ d. Nr. ______</w:t>
      </w:r>
    </w:p>
    <w:p w14:paraId="3438AD8F" w14:textId="0458C687" w:rsidR="00B44132" w:rsidRPr="00C75304" w:rsidRDefault="00000000" w:rsidP="001F1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304">
        <w:rPr>
          <w:rFonts w:ascii="Times New Roman" w:hAnsi="Times New Roman" w:cs="Times New Roman"/>
          <w:sz w:val="24"/>
          <w:szCs w:val="24"/>
        </w:rPr>
        <w:t>Raseiniai</w:t>
      </w:r>
    </w:p>
    <w:p w14:paraId="7D672548" w14:textId="77777777" w:rsidR="00B44132" w:rsidRPr="00C75304" w:rsidRDefault="00000000" w:rsidP="001F1C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304">
        <w:rPr>
          <w:rFonts w:ascii="Times New Roman" w:hAnsi="Times New Roman" w:cs="Times New Roman"/>
          <w:sz w:val="24"/>
          <w:szCs w:val="24"/>
        </w:rPr>
        <w:t>Vadovaudamiesi Raseinių Šaltinio progimnazijos Elektroninio mokinio pažymėjimo išdavimo, apskaitos ir naudojimo tvarkos aprašo 44 ir 47 punktais bei direktoriaus 20____ m. __________________ d. įsakymu Nr. ______ „Dėl EMP sunaikinimo komisijos sudarymo“, komisija: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7857"/>
        <w:gridCol w:w="3142"/>
      </w:tblGrid>
      <w:tr w:rsidR="001F1C48" w14:paraId="74E275D1" w14:textId="0604D757" w:rsidTr="001F1C48">
        <w:trPr>
          <w:trHeight w:val="311"/>
        </w:trPr>
        <w:tc>
          <w:tcPr>
            <w:tcW w:w="538" w:type="dxa"/>
          </w:tcPr>
          <w:p w14:paraId="5B0BF5D3" w14:textId="3F97E855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57" w:type="dxa"/>
            <w:tcBorders>
              <w:bottom w:val="single" w:sz="4" w:space="0" w:color="auto"/>
            </w:tcBorders>
          </w:tcPr>
          <w:p w14:paraId="2A59AB89" w14:textId="77777777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14:paraId="02C5CC9F" w14:textId="6B18E49A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04">
              <w:rPr>
                <w:rFonts w:ascii="Times New Roman" w:hAnsi="Times New Roman" w:cs="Times New Roman"/>
                <w:sz w:val="24"/>
                <w:szCs w:val="24"/>
              </w:rPr>
              <w:t>komisijos pirmininkas (-ė)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1C48" w14:paraId="4EDFB23C" w14:textId="118E0411" w:rsidTr="001F1C48">
        <w:trPr>
          <w:trHeight w:val="311"/>
        </w:trPr>
        <w:tc>
          <w:tcPr>
            <w:tcW w:w="538" w:type="dxa"/>
          </w:tcPr>
          <w:p w14:paraId="2ECECEC9" w14:textId="77777777" w:rsidR="001F1C48" w:rsidRPr="001F1C48" w:rsidRDefault="001F1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7" w:type="dxa"/>
            <w:tcBorders>
              <w:top w:val="single" w:sz="4" w:space="0" w:color="auto"/>
            </w:tcBorders>
          </w:tcPr>
          <w:p w14:paraId="7EA1E2C6" w14:textId="3B380B2C" w:rsidR="001F1C48" w:rsidRPr="001F1C48" w:rsidRDefault="001F1C48" w:rsidP="003A0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48">
              <w:rPr>
                <w:rFonts w:ascii="Times New Roman" w:hAnsi="Times New Roman" w:cs="Times New Roman"/>
                <w:sz w:val="20"/>
                <w:szCs w:val="20"/>
              </w:rPr>
              <w:t>(pareigos, vardas, pavardė)</w:t>
            </w:r>
          </w:p>
        </w:tc>
        <w:tc>
          <w:tcPr>
            <w:tcW w:w="3142" w:type="dxa"/>
          </w:tcPr>
          <w:p w14:paraId="103ECB8F" w14:textId="77777777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48" w14:paraId="14586161" w14:textId="267E268C" w:rsidTr="001F1C48">
        <w:trPr>
          <w:trHeight w:val="328"/>
        </w:trPr>
        <w:tc>
          <w:tcPr>
            <w:tcW w:w="538" w:type="dxa"/>
          </w:tcPr>
          <w:p w14:paraId="76C590FE" w14:textId="69E0C60F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57" w:type="dxa"/>
            <w:tcBorders>
              <w:bottom w:val="single" w:sz="4" w:space="0" w:color="auto"/>
            </w:tcBorders>
          </w:tcPr>
          <w:p w14:paraId="4C533809" w14:textId="77777777" w:rsidR="001F1C48" w:rsidRDefault="001F1C48" w:rsidP="003A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14:paraId="509989BF" w14:textId="3506E0A8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04">
              <w:rPr>
                <w:rFonts w:ascii="Times New Roman" w:hAnsi="Times New Roman" w:cs="Times New Roman"/>
                <w:sz w:val="24"/>
                <w:szCs w:val="24"/>
              </w:rPr>
              <w:t>komisijos narys (-ė)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1C48" w14:paraId="16C83539" w14:textId="238DED94" w:rsidTr="001F1C48">
        <w:trPr>
          <w:trHeight w:val="311"/>
        </w:trPr>
        <w:tc>
          <w:tcPr>
            <w:tcW w:w="538" w:type="dxa"/>
          </w:tcPr>
          <w:p w14:paraId="1D9C7885" w14:textId="77777777" w:rsidR="001F1C48" w:rsidRPr="001F1C48" w:rsidRDefault="001F1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7" w:type="dxa"/>
            <w:tcBorders>
              <w:top w:val="single" w:sz="4" w:space="0" w:color="auto"/>
            </w:tcBorders>
          </w:tcPr>
          <w:p w14:paraId="55617E0A" w14:textId="69B76E16" w:rsidR="001F1C48" w:rsidRPr="001F1C48" w:rsidRDefault="001F1C48" w:rsidP="003A0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48">
              <w:rPr>
                <w:rFonts w:ascii="Times New Roman" w:hAnsi="Times New Roman" w:cs="Times New Roman"/>
                <w:sz w:val="20"/>
                <w:szCs w:val="20"/>
              </w:rPr>
              <w:t>(pareigos, vardas, pavardė)</w:t>
            </w:r>
          </w:p>
        </w:tc>
        <w:tc>
          <w:tcPr>
            <w:tcW w:w="3142" w:type="dxa"/>
          </w:tcPr>
          <w:p w14:paraId="16E00209" w14:textId="77777777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48" w14:paraId="5A6290EE" w14:textId="442823E6" w:rsidTr="001F1C48">
        <w:trPr>
          <w:trHeight w:val="311"/>
        </w:trPr>
        <w:tc>
          <w:tcPr>
            <w:tcW w:w="538" w:type="dxa"/>
          </w:tcPr>
          <w:p w14:paraId="19AE9A4F" w14:textId="7FF29A00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57" w:type="dxa"/>
            <w:tcBorders>
              <w:bottom w:val="single" w:sz="4" w:space="0" w:color="auto"/>
            </w:tcBorders>
          </w:tcPr>
          <w:p w14:paraId="05419DC7" w14:textId="77777777" w:rsidR="001F1C48" w:rsidRDefault="001F1C48" w:rsidP="003A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14:paraId="52F60BB1" w14:textId="63E5587B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04">
              <w:rPr>
                <w:rFonts w:ascii="Times New Roman" w:hAnsi="Times New Roman" w:cs="Times New Roman"/>
                <w:sz w:val="24"/>
                <w:szCs w:val="24"/>
              </w:rPr>
              <w:t>komisijos narys (-ė)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1C48" w14:paraId="5B98D8EB" w14:textId="63E7167E" w:rsidTr="001F1C48">
        <w:trPr>
          <w:trHeight w:val="311"/>
        </w:trPr>
        <w:tc>
          <w:tcPr>
            <w:tcW w:w="538" w:type="dxa"/>
          </w:tcPr>
          <w:p w14:paraId="125ED833" w14:textId="77777777" w:rsidR="001F1C48" w:rsidRPr="001F1C48" w:rsidRDefault="001F1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7" w:type="dxa"/>
            <w:tcBorders>
              <w:top w:val="single" w:sz="4" w:space="0" w:color="auto"/>
            </w:tcBorders>
          </w:tcPr>
          <w:p w14:paraId="2C62617D" w14:textId="324AF336" w:rsidR="001F1C48" w:rsidRPr="001F1C48" w:rsidRDefault="001F1C48" w:rsidP="003A0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48">
              <w:rPr>
                <w:rFonts w:ascii="Times New Roman" w:hAnsi="Times New Roman" w:cs="Times New Roman"/>
                <w:sz w:val="20"/>
                <w:szCs w:val="20"/>
              </w:rPr>
              <w:t>(pareigos, vardas, pavardė)</w:t>
            </w:r>
          </w:p>
        </w:tc>
        <w:tc>
          <w:tcPr>
            <w:tcW w:w="3142" w:type="dxa"/>
          </w:tcPr>
          <w:p w14:paraId="3356D064" w14:textId="77777777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0728D" w14:textId="77777777" w:rsidR="00B44132" w:rsidRPr="00C75304" w:rsidRDefault="00B44132">
      <w:pPr>
        <w:rPr>
          <w:rFonts w:ascii="Times New Roman" w:hAnsi="Times New Roman" w:cs="Times New Roman"/>
          <w:sz w:val="24"/>
          <w:szCs w:val="24"/>
        </w:rPr>
      </w:pPr>
    </w:p>
    <w:p w14:paraId="39D1D093" w14:textId="07CCF117" w:rsidR="00B44132" w:rsidRPr="00C75304" w:rsidRDefault="00000000">
      <w:pPr>
        <w:rPr>
          <w:rFonts w:ascii="Times New Roman" w:hAnsi="Times New Roman" w:cs="Times New Roman"/>
          <w:sz w:val="24"/>
          <w:szCs w:val="24"/>
        </w:rPr>
      </w:pPr>
      <w:r w:rsidRPr="001F1C48">
        <w:rPr>
          <w:rFonts w:ascii="Times New Roman" w:hAnsi="Times New Roman" w:cs="Times New Roman"/>
          <w:b/>
          <w:bCs/>
          <w:sz w:val="24"/>
          <w:szCs w:val="24"/>
        </w:rPr>
        <w:t>patvirtina</w:t>
      </w:r>
      <w:r w:rsidRPr="00C75304">
        <w:rPr>
          <w:rFonts w:ascii="Times New Roman" w:hAnsi="Times New Roman" w:cs="Times New Roman"/>
          <w:sz w:val="24"/>
          <w:szCs w:val="24"/>
        </w:rPr>
        <w:t>, kad buvo sunaikinti šie elektroniniai mokinio pažymėjimai (EMP):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256"/>
        <w:gridCol w:w="1628"/>
        <w:gridCol w:w="2036"/>
        <w:gridCol w:w="2442"/>
        <w:gridCol w:w="3460"/>
      </w:tblGrid>
      <w:tr w:rsidR="001F1C48" w:rsidRPr="001F1C48" w14:paraId="7DD2922F" w14:textId="77777777" w:rsidTr="001F1C48">
        <w:trPr>
          <w:trHeight w:val="138"/>
        </w:trPr>
        <w:tc>
          <w:tcPr>
            <w:tcW w:w="969" w:type="dxa"/>
          </w:tcPr>
          <w:p w14:paraId="413B7C55" w14:textId="77777777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56" w:type="dxa"/>
          </w:tcPr>
          <w:p w14:paraId="221D960F" w14:textId="77777777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Mokinio vardas, pavardė</w:t>
            </w:r>
          </w:p>
        </w:tc>
        <w:tc>
          <w:tcPr>
            <w:tcW w:w="1628" w:type="dxa"/>
          </w:tcPr>
          <w:p w14:paraId="6412745F" w14:textId="77777777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Klasė</w:t>
            </w:r>
          </w:p>
        </w:tc>
        <w:tc>
          <w:tcPr>
            <w:tcW w:w="2036" w:type="dxa"/>
          </w:tcPr>
          <w:p w14:paraId="33073FD2" w14:textId="77777777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 numeris</w:t>
            </w:r>
          </w:p>
        </w:tc>
        <w:tc>
          <w:tcPr>
            <w:tcW w:w="2442" w:type="dxa"/>
          </w:tcPr>
          <w:p w14:paraId="79D0018E" w14:textId="77777777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Galiojimo data</w:t>
            </w:r>
          </w:p>
        </w:tc>
        <w:tc>
          <w:tcPr>
            <w:tcW w:w="3460" w:type="dxa"/>
          </w:tcPr>
          <w:p w14:paraId="3BD88E29" w14:textId="77777777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Sunaikinimo priežastis</w:t>
            </w:r>
          </w:p>
        </w:tc>
      </w:tr>
      <w:tr w:rsidR="001F1C48" w:rsidRPr="001F1C48" w14:paraId="79FE6987" w14:textId="77777777" w:rsidTr="001F1C48">
        <w:trPr>
          <w:trHeight w:val="439"/>
        </w:trPr>
        <w:tc>
          <w:tcPr>
            <w:tcW w:w="969" w:type="dxa"/>
          </w:tcPr>
          <w:p w14:paraId="123F065E" w14:textId="77777777" w:rsidR="001F1C48" w:rsidRPr="001F1C48" w:rsidRDefault="001F1C48" w:rsidP="001F1C48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16E41034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464E5C61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73AC5A3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B26C95A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14:paraId="2A076D72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48" w:rsidRPr="001F1C48" w14:paraId="22E64432" w14:textId="77777777" w:rsidTr="001F1C48">
        <w:trPr>
          <w:trHeight w:val="439"/>
        </w:trPr>
        <w:tc>
          <w:tcPr>
            <w:tcW w:w="969" w:type="dxa"/>
          </w:tcPr>
          <w:p w14:paraId="30236C4F" w14:textId="77777777" w:rsidR="001F1C48" w:rsidRPr="001F1C48" w:rsidRDefault="001F1C48" w:rsidP="001F1C48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59FEEDBC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23F339BD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4FAC57A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5AEC6744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14:paraId="3A427744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48" w:rsidRPr="001F1C48" w14:paraId="3FBAE377" w14:textId="77777777" w:rsidTr="001F1C48">
        <w:trPr>
          <w:trHeight w:val="425"/>
        </w:trPr>
        <w:tc>
          <w:tcPr>
            <w:tcW w:w="969" w:type="dxa"/>
          </w:tcPr>
          <w:p w14:paraId="76D2F97E" w14:textId="77777777" w:rsidR="001F1C48" w:rsidRPr="001F1C48" w:rsidRDefault="001F1C48" w:rsidP="001F1C48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16BA53FB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5348BBE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BE1BD68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6DDE903D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14:paraId="0E507591" w14:textId="77777777" w:rsidR="001F1C48" w:rsidRP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6ECFB" w14:textId="77777777" w:rsidR="00B44132" w:rsidRPr="001F1C48" w:rsidRDefault="00000000">
      <w:pPr>
        <w:rPr>
          <w:rFonts w:ascii="Times New Roman" w:hAnsi="Times New Roman" w:cs="Times New Roman"/>
          <w:sz w:val="20"/>
          <w:szCs w:val="20"/>
        </w:rPr>
      </w:pPr>
      <w:r w:rsidRPr="001F1C48">
        <w:rPr>
          <w:rFonts w:ascii="Times New Roman" w:hAnsi="Times New Roman" w:cs="Times New Roman"/>
          <w:sz w:val="20"/>
          <w:szCs w:val="20"/>
        </w:rPr>
        <w:t>* Sunaikinimo priežastis (pvz.: baigė mokyklą, nutraukė mokymąsi, sugadintas, neišduotas, personalizavimo brokas ir kt.).</w:t>
      </w:r>
    </w:p>
    <w:p w14:paraId="1BBCAA91" w14:textId="77777777" w:rsidR="00B44132" w:rsidRPr="00C75304" w:rsidRDefault="00000000">
      <w:pPr>
        <w:rPr>
          <w:rFonts w:ascii="Times New Roman" w:hAnsi="Times New Roman" w:cs="Times New Roman"/>
          <w:sz w:val="24"/>
          <w:szCs w:val="24"/>
        </w:rPr>
      </w:pPr>
      <w:r w:rsidRPr="00C75304">
        <w:rPr>
          <w:rFonts w:ascii="Times New Roman" w:hAnsi="Times New Roman" w:cs="Times New Roman"/>
          <w:sz w:val="24"/>
          <w:szCs w:val="24"/>
        </w:rPr>
        <w:t>EMP sunaikinti taip, kad juose esanti informacija taptų neatpažįstama ir neįmanoma atkurti (mechaniniu būdu pažeidžiant kortelės laikmeną ir vizualinius duomenis).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5570"/>
        <w:gridCol w:w="346"/>
        <w:gridCol w:w="2136"/>
      </w:tblGrid>
      <w:tr w:rsidR="001F1C48" w14:paraId="62AC6064" w14:textId="77777777" w:rsidTr="001F1C48">
        <w:trPr>
          <w:trHeight w:val="333"/>
        </w:trPr>
        <w:tc>
          <w:tcPr>
            <w:tcW w:w="3418" w:type="dxa"/>
          </w:tcPr>
          <w:p w14:paraId="2744B882" w14:textId="228F5599" w:rsidR="001F1C48" w:rsidRDefault="001F1C48" w:rsidP="001F1C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Komisijos pirmininkas</w:t>
            </w:r>
          </w:p>
        </w:tc>
        <w:tc>
          <w:tcPr>
            <w:tcW w:w="5570" w:type="dxa"/>
            <w:tcBorders>
              <w:bottom w:val="single" w:sz="4" w:space="0" w:color="auto"/>
            </w:tcBorders>
          </w:tcPr>
          <w:p w14:paraId="12670ECC" w14:textId="77777777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63E36E76" w14:textId="77777777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16AF6B19" w14:textId="07FF300F" w:rsidR="001F1C48" w:rsidRDefault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48" w14:paraId="059A00A9" w14:textId="77777777" w:rsidTr="001F1C48">
        <w:trPr>
          <w:trHeight w:val="333"/>
        </w:trPr>
        <w:tc>
          <w:tcPr>
            <w:tcW w:w="3418" w:type="dxa"/>
          </w:tcPr>
          <w:p w14:paraId="09FAD305" w14:textId="77777777" w:rsidR="001F1C48" w:rsidRDefault="001F1C48" w:rsidP="001F1C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4" w:space="0" w:color="auto"/>
            </w:tcBorders>
          </w:tcPr>
          <w:p w14:paraId="767E0F80" w14:textId="5D0B07AA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48">
              <w:rPr>
                <w:rFonts w:ascii="Times New Roman" w:hAnsi="Times New Roman" w:cs="Times New Roman"/>
                <w:sz w:val="20"/>
                <w:szCs w:val="20"/>
              </w:rPr>
              <w:t>(pareigos, vardas, pavardė)</w:t>
            </w:r>
          </w:p>
        </w:tc>
        <w:tc>
          <w:tcPr>
            <w:tcW w:w="346" w:type="dxa"/>
          </w:tcPr>
          <w:p w14:paraId="3B47C1AB" w14:textId="77777777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5D25938A" w14:textId="342CF1DF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48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</w:tr>
      <w:tr w:rsidR="001F1C48" w14:paraId="720D2FB3" w14:textId="77777777" w:rsidTr="001F1C48">
        <w:trPr>
          <w:trHeight w:val="351"/>
        </w:trPr>
        <w:tc>
          <w:tcPr>
            <w:tcW w:w="3418" w:type="dxa"/>
          </w:tcPr>
          <w:p w14:paraId="0017F99D" w14:textId="3347CC0F" w:rsidR="001F1C48" w:rsidRDefault="001F1C48" w:rsidP="001F1C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5304">
              <w:rPr>
                <w:rFonts w:ascii="Times New Roman" w:hAnsi="Times New Roman" w:cs="Times New Roman"/>
                <w:sz w:val="24"/>
                <w:szCs w:val="24"/>
              </w:rPr>
              <w:t>Komisijos narys</w:t>
            </w:r>
          </w:p>
        </w:tc>
        <w:tc>
          <w:tcPr>
            <w:tcW w:w="5570" w:type="dxa"/>
            <w:tcBorders>
              <w:bottom w:val="single" w:sz="4" w:space="0" w:color="auto"/>
            </w:tcBorders>
          </w:tcPr>
          <w:p w14:paraId="32CFA193" w14:textId="77777777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5D9E00E8" w14:textId="77777777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62765E51" w14:textId="607758FE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48" w14:paraId="3D0CFC57" w14:textId="77777777" w:rsidTr="001F1C48">
        <w:trPr>
          <w:trHeight w:val="333"/>
        </w:trPr>
        <w:tc>
          <w:tcPr>
            <w:tcW w:w="3418" w:type="dxa"/>
          </w:tcPr>
          <w:p w14:paraId="7EEBE3E7" w14:textId="77777777" w:rsidR="001F1C48" w:rsidRDefault="001F1C48" w:rsidP="001F1C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4" w:space="0" w:color="auto"/>
            </w:tcBorders>
          </w:tcPr>
          <w:p w14:paraId="3A931B1D" w14:textId="51B436C9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48">
              <w:rPr>
                <w:rFonts w:ascii="Times New Roman" w:hAnsi="Times New Roman" w:cs="Times New Roman"/>
                <w:sz w:val="20"/>
                <w:szCs w:val="20"/>
              </w:rPr>
              <w:t>(pareigos, vardas, pavardė)</w:t>
            </w:r>
          </w:p>
        </w:tc>
        <w:tc>
          <w:tcPr>
            <w:tcW w:w="346" w:type="dxa"/>
          </w:tcPr>
          <w:p w14:paraId="18BBB4AF" w14:textId="77777777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38840DAA" w14:textId="1B61F9E0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48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</w:tr>
      <w:tr w:rsidR="001F1C48" w14:paraId="51569789" w14:textId="77777777" w:rsidTr="001F1C48">
        <w:trPr>
          <w:trHeight w:val="333"/>
        </w:trPr>
        <w:tc>
          <w:tcPr>
            <w:tcW w:w="3418" w:type="dxa"/>
          </w:tcPr>
          <w:p w14:paraId="36395752" w14:textId="646C2A1F" w:rsidR="001F1C48" w:rsidRDefault="001F1C48" w:rsidP="001F1C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5304">
              <w:rPr>
                <w:rFonts w:ascii="Times New Roman" w:hAnsi="Times New Roman" w:cs="Times New Roman"/>
                <w:sz w:val="24"/>
                <w:szCs w:val="24"/>
              </w:rPr>
              <w:t>Komisijos narys</w:t>
            </w:r>
          </w:p>
        </w:tc>
        <w:tc>
          <w:tcPr>
            <w:tcW w:w="5570" w:type="dxa"/>
            <w:tcBorders>
              <w:bottom w:val="single" w:sz="4" w:space="0" w:color="auto"/>
            </w:tcBorders>
          </w:tcPr>
          <w:p w14:paraId="50D7A3BA" w14:textId="77777777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3B51D652" w14:textId="77777777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7BB10696" w14:textId="49CF9347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48" w14:paraId="1DEBB5EE" w14:textId="77777777" w:rsidTr="001F1C48">
        <w:trPr>
          <w:trHeight w:val="333"/>
        </w:trPr>
        <w:tc>
          <w:tcPr>
            <w:tcW w:w="3418" w:type="dxa"/>
          </w:tcPr>
          <w:p w14:paraId="0200441B" w14:textId="77777777" w:rsidR="001F1C48" w:rsidRDefault="001F1C48" w:rsidP="001F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4" w:space="0" w:color="auto"/>
            </w:tcBorders>
          </w:tcPr>
          <w:p w14:paraId="5F417169" w14:textId="09A6ABEB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48">
              <w:rPr>
                <w:rFonts w:ascii="Times New Roman" w:hAnsi="Times New Roman" w:cs="Times New Roman"/>
                <w:sz w:val="20"/>
                <w:szCs w:val="20"/>
              </w:rPr>
              <w:t>(pareigos, vardas, pavardė)</w:t>
            </w:r>
          </w:p>
        </w:tc>
        <w:tc>
          <w:tcPr>
            <w:tcW w:w="346" w:type="dxa"/>
          </w:tcPr>
          <w:p w14:paraId="005D17AB" w14:textId="77777777" w:rsidR="001F1C48" w:rsidRDefault="001F1C48" w:rsidP="001F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6CA8AC6D" w14:textId="509507E7" w:rsidR="001F1C48" w:rsidRPr="001F1C48" w:rsidRDefault="001F1C48" w:rsidP="001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48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</w:tr>
    </w:tbl>
    <w:p w14:paraId="24C94342" w14:textId="23025331" w:rsidR="00B44132" w:rsidRPr="00C75304" w:rsidRDefault="00B44132">
      <w:pPr>
        <w:rPr>
          <w:rFonts w:ascii="Times New Roman" w:hAnsi="Times New Roman" w:cs="Times New Roman"/>
          <w:sz w:val="24"/>
          <w:szCs w:val="24"/>
        </w:rPr>
      </w:pPr>
    </w:p>
    <w:sectPr w:rsidR="00B44132" w:rsidRPr="00C75304" w:rsidSect="001F1C48">
      <w:headerReference w:type="default" r:id="rId8"/>
      <w:pgSz w:w="15840" w:h="12240" w:orient="landscape"/>
      <w:pgMar w:top="1800" w:right="814" w:bottom="61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0AAB" w14:textId="77777777" w:rsidR="00A21CB2" w:rsidRDefault="00A21CB2" w:rsidP="00C75304">
      <w:pPr>
        <w:spacing w:after="0" w:line="240" w:lineRule="auto"/>
      </w:pPr>
      <w:r>
        <w:separator/>
      </w:r>
    </w:p>
  </w:endnote>
  <w:endnote w:type="continuationSeparator" w:id="0">
    <w:p w14:paraId="33153BB6" w14:textId="77777777" w:rsidR="00A21CB2" w:rsidRDefault="00A21CB2" w:rsidP="00C7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432A" w14:textId="77777777" w:rsidR="00A21CB2" w:rsidRDefault="00A21CB2" w:rsidP="00C75304">
      <w:pPr>
        <w:spacing w:after="0" w:line="240" w:lineRule="auto"/>
      </w:pPr>
      <w:r>
        <w:separator/>
      </w:r>
    </w:p>
  </w:footnote>
  <w:footnote w:type="continuationSeparator" w:id="0">
    <w:p w14:paraId="32E031DA" w14:textId="77777777" w:rsidR="00A21CB2" w:rsidRDefault="00A21CB2" w:rsidP="00C7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039639"/>
      <w:docPartObj>
        <w:docPartGallery w:val="Page Numbers (Top of Page)"/>
        <w:docPartUnique/>
      </w:docPartObj>
    </w:sdtPr>
    <w:sdtContent>
      <w:p w14:paraId="23EDD899" w14:textId="77777777" w:rsidR="00CD6A29" w:rsidRDefault="00CD6A29" w:rsidP="00CD6A29">
        <w:pPr>
          <w:spacing w:after="0"/>
          <w:ind w:left="9781"/>
          <w:rPr>
            <w:rFonts w:ascii="Times New Roman" w:hAnsi="Times New Roman" w:cs="Times New Roman"/>
            <w:sz w:val="20"/>
            <w:szCs w:val="20"/>
          </w:rPr>
        </w:pPr>
        <w:r w:rsidRPr="0079595F">
          <w:rPr>
            <w:rFonts w:ascii="Times New Roman" w:hAnsi="Times New Roman" w:cs="Times New Roman"/>
            <w:sz w:val="20"/>
            <w:szCs w:val="20"/>
          </w:rPr>
          <w:t xml:space="preserve">Raseinių Šaltinio progimnazijos </w:t>
        </w:r>
      </w:p>
      <w:p w14:paraId="769B1FA6" w14:textId="77777777" w:rsidR="00CD6A29" w:rsidRPr="0079595F" w:rsidRDefault="00CD6A29" w:rsidP="00CD6A29">
        <w:pPr>
          <w:spacing w:after="0"/>
          <w:ind w:left="9781"/>
          <w:rPr>
            <w:rFonts w:ascii="Times New Roman" w:hAnsi="Times New Roman" w:cs="Times New Roman"/>
            <w:sz w:val="20"/>
            <w:szCs w:val="20"/>
          </w:rPr>
        </w:pPr>
        <w:r w:rsidRPr="0079595F">
          <w:rPr>
            <w:rFonts w:ascii="Times New Roman" w:hAnsi="Times New Roman" w:cs="Times New Roman"/>
            <w:sz w:val="20"/>
            <w:szCs w:val="20"/>
          </w:rPr>
          <w:t xml:space="preserve">Elektroninio mokinio pažymėjimo išdavimo, apskaitos ir naudojimo tvarkos aprašo </w:t>
        </w:r>
      </w:p>
      <w:p w14:paraId="381A1ABE" w14:textId="78E805F6" w:rsidR="00CD6A29" w:rsidRDefault="00CD6A29" w:rsidP="00CD6A29">
        <w:pPr>
          <w:spacing w:after="0"/>
          <w:ind w:left="9781"/>
          <w:rPr>
            <w:rFonts w:ascii="Times New Roman" w:hAnsi="Times New Roman" w:cs="Times New Roman"/>
            <w:b/>
            <w:bCs/>
            <w:sz w:val="20"/>
            <w:szCs w:val="20"/>
          </w:rPr>
        </w:pPr>
        <w:r>
          <w:rPr>
            <w:rFonts w:ascii="Times New Roman" w:hAnsi="Times New Roman" w:cs="Times New Roman"/>
            <w:b/>
            <w:bCs/>
            <w:sz w:val="20"/>
            <w:szCs w:val="20"/>
          </w:rPr>
          <w:t>6</w:t>
        </w:r>
        <w:r w:rsidRPr="0079595F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priedas </w:t>
        </w:r>
      </w:p>
      <w:p w14:paraId="4E86ADBB" w14:textId="5C80B32E" w:rsidR="001F1C48" w:rsidRDefault="001F1C48">
        <w:pPr>
          <w:pStyle w:val="Antrats"/>
          <w:jc w:val="center"/>
        </w:pPr>
      </w:p>
    </w:sdtContent>
  </w:sdt>
  <w:p w14:paraId="40BD0330" w14:textId="77777777" w:rsidR="00C75304" w:rsidRDefault="00C7530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1C2909"/>
    <w:multiLevelType w:val="hybridMultilevel"/>
    <w:tmpl w:val="EE165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613950">
    <w:abstractNumId w:val="8"/>
  </w:num>
  <w:num w:numId="2" w16cid:durableId="411704671">
    <w:abstractNumId w:val="6"/>
  </w:num>
  <w:num w:numId="3" w16cid:durableId="1254359341">
    <w:abstractNumId w:val="5"/>
  </w:num>
  <w:num w:numId="4" w16cid:durableId="256256136">
    <w:abstractNumId w:val="4"/>
  </w:num>
  <w:num w:numId="5" w16cid:durableId="1707178219">
    <w:abstractNumId w:val="7"/>
  </w:num>
  <w:num w:numId="6" w16cid:durableId="157694140">
    <w:abstractNumId w:val="3"/>
  </w:num>
  <w:num w:numId="7" w16cid:durableId="1491671737">
    <w:abstractNumId w:val="2"/>
  </w:num>
  <w:num w:numId="8" w16cid:durableId="533887023">
    <w:abstractNumId w:val="1"/>
  </w:num>
  <w:num w:numId="9" w16cid:durableId="1137990303">
    <w:abstractNumId w:val="0"/>
  </w:num>
  <w:num w:numId="10" w16cid:durableId="1664315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C48"/>
    <w:rsid w:val="0029639D"/>
    <w:rsid w:val="00326F90"/>
    <w:rsid w:val="003A02A2"/>
    <w:rsid w:val="00A21CB2"/>
    <w:rsid w:val="00AA1D8D"/>
    <w:rsid w:val="00B44132"/>
    <w:rsid w:val="00B47730"/>
    <w:rsid w:val="00C75304"/>
    <w:rsid w:val="00CB0664"/>
    <w:rsid w:val="00CD6A29"/>
    <w:rsid w:val="00EF2C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E7464F84-1D6C-4199-8327-034914BA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Juleta  Peldūnienė</cp:lastModifiedBy>
  <cp:revision>5</cp:revision>
  <dcterms:created xsi:type="dcterms:W3CDTF">2013-12-23T23:15:00Z</dcterms:created>
  <dcterms:modified xsi:type="dcterms:W3CDTF">2026-03-02T13:50:00Z</dcterms:modified>
  <cp:category/>
</cp:coreProperties>
</file>